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614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Style w:val="cat-FIOgrp-14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</w:rPr>
        <w:t>...</w:t>
      </w:r>
      <w:r>
        <w:rPr>
          <w:rStyle w:val="cat-PassportDatagrp-21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Сальян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документированного </w:t>
      </w:r>
      <w:r>
        <w:rPr>
          <w:rStyle w:val="cat-PassportDatagrp-22rplc-10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28rplc-11"/>
          <w:rFonts w:ascii="Times New Roman" w:eastAsia="Times New Roman" w:hAnsi="Times New Roman" w:cs="Times New Roman"/>
        </w:rPr>
        <w:t>...</w:t>
      </w:r>
      <w:r>
        <w:rPr>
          <w:rStyle w:val="cat-ExternalSystemDefinedgrp-30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3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6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находясь по месту жительства</w:t>
      </w:r>
      <w:r>
        <w:rPr>
          <w:rFonts w:ascii="Times New Roman" w:eastAsia="Times New Roman" w:hAnsi="Times New Roman" w:cs="Times New Roman"/>
        </w:rPr>
        <w:t xml:space="preserve"> (регистрации)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9rplc-1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0356043010824103000067638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9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ст.10.13 Закона </w:t>
      </w:r>
      <w:r>
        <w:rPr>
          <w:rStyle w:val="cat-Addressgrp-4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№45 «Кодекс </w:t>
      </w:r>
      <w:r>
        <w:rPr>
          <w:rStyle w:val="cat-Addressgrp-4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об административных правонарушениях»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6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ни судебного заседания извещен надлежащим образом посредством передачи телефонограммы,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7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9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Московской административной комиссии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7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0356043010824103000067638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ст.10.13 Закона </w:t>
      </w:r>
      <w:r>
        <w:rPr>
          <w:rStyle w:val="cat-Addressgrp-4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№45 «Кодекс </w:t>
      </w:r>
      <w:r>
        <w:rPr>
          <w:rStyle w:val="cat-Addressgrp-4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об административных правонарушениях»</w:t>
      </w:r>
      <w:r>
        <w:rPr>
          <w:rFonts w:ascii="Times New Roman" w:eastAsia="Times New Roman" w:hAnsi="Times New Roman" w:cs="Times New Roman"/>
        </w:rPr>
        <w:t xml:space="preserve"> с назн</w:t>
      </w:r>
      <w:r>
        <w:rPr>
          <w:rFonts w:ascii="Times New Roman" w:eastAsia="Times New Roman" w:hAnsi="Times New Roman" w:cs="Times New Roman"/>
        </w:rPr>
        <w:t xml:space="preserve">ачением наказания в виде штрафа в размере </w:t>
      </w:r>
      <w:r>
        <w:rPr>
          <w:rStyle w:val="cat-Sumgrp-19rplc-2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0356043010824103000067638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0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1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6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№0356043010425041102003729 от </w:t>
      </w:r>
      <w:r>
        <w:rPr>
          <w:rStyle w:val="cat-Dategrp-12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0356043010824103000067638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копией карточки учета транспортного средства.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7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6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4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20rplc-4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4rplc-4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5rplc-4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6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7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0412365400725006142520134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8rplc-4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8rplc-4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22rplc-10">
    <w:name w:val="cat-PassportData grp-22 rplc-10"/>
    <w:basedOn w:val="DefaultParagraphFont"/>
  </w:style>
  <w:style w:type="character" w:customStyle="1" w:styleId="cat-ExternalSystemDefinedgrp-28rplc-11">
    <w:name w:val="cat-ExternalSystemDefined grp-28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Timegrp-23rplc-14">
    <w:name w:val="cat-Time grp-23 rplc-14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Sumgrp-19rplc-17">
    <w:name w:val="cat-Sum grp-19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Addressgrp-4rplc-21">
    <w:name w:val="cat-Address grp-4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Sumgrp-19rplc-29">
    <w:name w:val="cat-Sum grp-19 rplc-29"/>
    <w:basedOn w:val="DefaultParagraphFont"/>
  </w:style>
  <w:style w:type="character" w:customStyle="1" w:styleId="cat-Dategrp-9rplc-30">
    <w:name w:val="cat-Date grp-9 rplc-30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Dategrp-12rplc-34">
    <w:name w:val="cat-Date grp-12 rplc-34"/>
    <w:basedOn w:val="DefaultParagraphFont"/>
  </w:style>
  <w:style w:type="character" w:customStyle="1" w:styleId="cat-Dategrp-9rplc-35">
    <w:name w:val="cat-Date grp-9 rplc-35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5rplc-39">
    <w:name w:val="cat-FIO grp-15 rplc-39"/>
    <w:basedOn w:val="DefaultParagraphFont"/>
  </w:style>
  <w:style w:type="character" w:customStyle="1" w:styleId="cat-Sumgrp-20rplc-40">
    <w:name w:val="cat-Sum grp-20 rplc-40"/>
    <w:basedOn w:val="DefaultParagraphFont"/>
  </w:style>
  <w:style w:type="character" w:customStyle="1" w:styleId="cat-Addressgrp-0rplc-41">
    <w:name w:val="cat-Address grp-0 rplc-41"/>
    <w:basedOn w:val="DefaultParagraphFont"/>
  </w:style>
  <w:style w:type="character" w:customStyle="1" w:styleId="cat-PhoneNumbergrp-24rplc-42">
    <w:name w:val="cat-PhoneNumber grp-24 rplc-42"/>
    <w:basedOn w:val="DefaultParagraphFont"/>
  </w:style>
  <w:style w:type="character" w:customStyle="1" w:styleId="cat-PhoneNumbergrp-25rplc-43">
    <w:name w:val="cat-PhoneNumber grp-25 rplc-43"/>
    <w:basedOn w:val="DefaultParagraphFont"/>
  </w:style>
  <w:style w:type="character" w:customStyle="1" w:styleId="cat-PhoneNumbergrp-26rplc-44">
    <w:name w:val="cat-PhoneNumber grp-26 rplc-44"/>
    <w:basedOn w:val="DefaultParagraphFont"/>
  </w:style>
  <w:style w:type="character" w:customStyle="1" w:styleId="cat-PhoneNumbergrp-27rplc-45">
    <w:name w:val="cat-PhoneNumber grp-27 rplc-45"/>
    <w:basedOn w:val="DefaultParagraphFont"/>
  </w:style>
  <w:style w:type="character" w:customStyle="1" w:styleId="cat-FIOgrp-18rplc-46">
    <w:name w:val="cat-FIO grp-18 rplc-46"/>
    <w:basedOn w:val="DefaultParagraphFont"/>
  </w:style>
  <w:style w:type="character" w:customStyle="1" w:styleId="cat-FIOgrp-18rplc-47">
    <w:name w:val="cat-FIO grp-18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